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飓风神童  1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飓风神童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本书出售、求购地址：https://www.jiaokey.com/book/detail/12019788.html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关键词搜索：https://www.jiaokey.com/tag/飓风神童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