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HTML与CSS、XHTML 中文版</w:t>
      </w:r>
    </w:p>
    <w:p>
      <w:r>
        <w:rPr>
          <w:rFonts w:ascii="宋体" w:hAnsi="宋体" w:eastAsia="宋体"/>
          <w:sz w:val="24"/>
        </w:rPr>
        <w:t>Elisabeth Freeman，Eric Freeman著；林旺，张晓坤译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HTML与CSS、XHTML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Freeman，Eric Freeman著；林旺，张晓坤译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本书出售、求购地址：https://www.jiaokey.com/book/detail/12019747.html</w:t>
      </w:r>
    </w:p>
    <w:p>
      <w:r>
        <w:t>更多相关图书推荐：https://www.jiaokey.com</w:t>
      </w:r>
    </w:p>
    <w:p>
      <w:r>
        <w:t>Elisabeth Freeman，Eric Freeman著；林旺，张晓坤译 其他作品：https://www.jiaokey.com/tag/Elisabeth Freeman，Eric Freeman著；林旺，张晓坤译.html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关键词搜索：https://www.jiaokey.com/tag/Head First HTML与CSS、XHTML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