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新手学修电脑主板  芯片级维修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新手学修电脑主板  芯片级维修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本书出售、求购地址：https://www.jiaokey.com/book/detail/12019727.html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关键词搜索：https://www.jiaokey.com/tag/新手学修电脑主板  芯片级维修.html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