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外弹道测量数据误差影响分析技术及应用</w:t>
      </w:r>
    </w:p>
    <w:p>
      <w:r>
        <w:rPr>
          <w:rFonts w:ascii="宋体" w:hAnsi="宋体" w:eastAsia="宋体"/>
          <w:sz w:val="24"/>
        </w:rPr>
        <w:t>王敏，胡绍林，安振军著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外弹道测量数据误差影响分析技术及应用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王敏，胡绍林，安振军著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本书出售、求购地址：https://www.jiaokey.com/book/detail/12019711.html</w:t>
      </w:r>
    </w:p>
    <w:p>
      <w:r>
        <w:t>更多相关图书推荐：https://www.jiaokey.com</w:t>
      </w:r>
    </w:p>
    <w:p>
      <w:r>
        <w:t>王敏，胡绍林，安振军著 其他作品：https://www.jiaokey.com/tag/王敏，胡绍林，安振军著.html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关键词搜索：https://www.jiaokey.com/tag/外弹道测量数据误差影响分析技术及应用.html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