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 第3卷  装置篇  深圳南瑞科技有限公司分册</w:t>
      </w:r>
    </w:p>
    <w:p>
      <w:r>
        <w:rPr>
          <w:rFonts w:ascii="宋体" w:hAnsi="宋体" w:eastAsia="宋体"/>
          <w:sz w:val="24"/>
        </w:rPr>
        <w:t>殷琼主编；华北电网有限公司颁布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 第3卷  装置篇  深圳南瑞科技有限公司分册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殷琼主编；华北电网有限公司颁布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本书出售、求购地址：https://www.jiaokey.com/book/detail/12019649.html</w:t>
      </w:r>
    </w:p>
    <w:p>
      <w:r>
        <w:t>更多相关图书推荐：https://www.jiaokey.com</w:t>
      </w:r>
    </w:p>
    <w:p>
      <w:r>
        <w:t>殷琼主编；华北电网有限公司颁布 其他作品：https://www.jiaokey.com/tag/殷琼主编；华北电网有限公司颁布.html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 第3卷  装置篇  深圳南瑞科技有限公司分册.html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