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高考图文演练  地理分册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高考图文演练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本书出售、求购地址：https://www.jiaokey.com/book/detail/12019607.html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关键词搜索：https://www.jiaokey.com/tag/高考图文演练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