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书名：癫自石来  冯志杰  石癫  田黄圆雕艺术</w:t>
      </w:r>
    </w:p>
    <w:p>
      <w:r>
        <w:t>作者：冯志杰著</w:t>
      </w:r>
    </w:p>
    <w:p>
      <w:r>
        <w:t>出版社：福州:福建美术出版社,2008.06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癫自石来  冯志杰  石癫  田黄圆雕艺术 评论地址：https://www.jiaokey.com/book/detail/12019575.html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