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书名：中国传统线描人物画初探</w:t>
      </w:r>
    </w:p>
    <w:p>
      <w:r>
        <w:t>作者：卢晓波编著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中国传统线描人物画初探 评论地址：https://www.jiaokey.com/book/detail/12019561.html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