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书名：静液挤压技术</w:t>
      </w:r>
    </w:p>
    <w:p>
      <w:r>
        <w:t>作者：王富耻，张朝晖编著</w:t>
      </w:r>
    </w:p>
    <w:p>
      <w:r>
        <w:t>出版社：北京:国防工业出版社,2008.01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静液挤压技术 评论地址：https://www.jiaokey.com/book/detail/12019558.html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