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书名：小学数学智趣园  统计天地＆综合应用</w:t>
      </w:r>
    </w:p>
    <w:p>
      <w:r>
        <w:t>作者：靳鹤琼主编</w:t>
      </w:r>
    </w:p>
    <w:p>
      <w:r>
        <w:t>出版社：北京：光明日报出版社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小学数学智趣园  统计天地＆综合应用 评论地址：https://www.jiaokey.com/book/detail/12019535.html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