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尼科马亥伦理学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尼科马亥伦理学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本书出售、求购地址：https://www.jiaokey.com/book/detail/12019528.html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关键词搜索：https://www.jiaokey.com/tag/尼科马亥伦理学.html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