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输电线路用复合绝缘子运行技术及实例分析</w:t>
      </w:r>
    </w:p>
    <w:p>
      <w:r>
        <w:rPr>
          <w:rFonts w:ascii="宋体" w:hAnsi="宋体" w:eastAsia="宋体"/>
          <w:sz w:val="24"/>
        </w:rPr>
        <w:t>阎东等编著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输电线路用复合绝缘子运行技术及实例分析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本书出售、求购地址：https://www.jiaokey.com/book/detail/12019497.html</w:t>
      </w:r>
    </w:p>
    <w:p>
      <w:r>
        <w:t>更多相关图书推荐：https://www.jiaokey.com</w:t>
      </w:r>
    </w:p>
    <w:p>
      <w:r>
        <w:t>阎东等编著 其他作品：https://www.jiaokey.com/tag/阎东等编著.html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关键词搜索：https://www.jiaokey.com/tag/输电线路用复合绝缘子运行技术及实例分析.html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