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国家电网公司输变电工程典型设计 2007年版 500kV变电站二次系统部分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国家电网公司输变电工程典型设计 2007年版 500kV变电站二次系统部分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本书出售、求购地址：https://www.jiaokey.com/book/detail/12019480.html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关键词搜索：https://www.jiaokey.com/tag/国家电网公司输变电工程典型设计 2007年版 500kV变电站二次系统部分.html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