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寒假作业  理综合  高中二年级</w:t>
      </w:r>
    </w:p>
    <w:p>
      <w:r>
        <w:rPr>
          <w:rFonts w:ascii="宋体" w:hAnsi="宋体" w:eastAsia="宋体"/>
          <w:sz w:val="24"/>
        </w:rPr>
        <w:t>万佩华，黄南，王雪洁等主编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寒假作业  理综合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万佩华，黄南，王雪洁等主编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本书出售、求购地址：https://www.jiaokey.com/book/detail/12019450.html</w:t>
      </w:r>
    </w:p>
    <w:p>
      <w:r>
        <w:t>更多相关图书推荐：https://www.jiaokey.com</w:t>
      </w:r>
    </w:p>
    <w:p>
      <w:r>
        <w:t>万佩华，黄南，王雪洁等主编 其他作品：https://www.jiaokey.com/tag/万佩华，黄南，王雪洁等主编.html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关键词搜索：https://www.jiaokey.com/tag/理科（教育）-课程-高中-习题.html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