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书名：西北民族大学校史  2000-2006  第2卷</w:t>
      </w:r>
    </w:p>
    <w:p>
      <w:r>
        <w:t>作者：西北民族大学校史编写委员会编</w:t>
      </w:r>
    </w:p>
    <w:p>
      <w:r>
        <w:t>出版社：兰州：甘肃民族出版社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西北民族大学校史  2000-2006  第2卷 评论地址：https://www.jiaokey.com/book/detail/12019439.html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