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人类最伟大与最糟糕的发明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人类最伟大与最糟糕的发明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本书出售、求购地址：https://www.jiaokey.com/book/detail/12019437.html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关键词搜索：https://www.jiaokey.com/tag/人类最伟大与最糟糕的发明.html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