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绿野寻踪  世界珍稀动植物博览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绿野寻踪  世界珍稀动植物博览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本书出售、求购地址：https://www.jiaokey.com/book/detail/12019430.html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关键词搜索：https://www.jiaokey.com/tag/绿野寻踪  世界珍稀动植物博览.html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