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势在人为  企业发展转型战略谈</w:t>
      </w:r>
    </w:p>
    <w:p>
      <w:r>
        <w:rPr>
          <w:rFonts w:ascii="宋体" w:hAnsi="宋体" w:eastAsia="宋体"/>
          <w:sz w:val="24"/>
        </w:rPr>
        <w:t>谭卫东著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势在人为  企业发展转型战略谈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本书出售、求购地址：https://www.jiaokey.com/book/detail/12019426.html</w:t>
      </w:r>
    </w:p>
    <w:p>
      <w:r>
        <w:t>更多相关图书推荐：https://www.jiaokey.com</w:t>
      </w:r>
    </w:p>
    <w:p>
      <w:r>
        <w:t>谭卫东著 其他作品：https://www.jiaokey.com/tag/谭卫东著.html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关键词搜索：https://www.jiaokey.com/tag/企业经济-经济发展战略-研究-中国.html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