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找对自己的位置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找对自己的位置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本书出售、求购地址：https://www.jiaokey.com/book/detail/12019353.html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关键词搜索：https://www.jiaokey.com/tag/找对自己的位置.html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