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书名：天津市产业集群与城市竞争力</w:t>
      </w:r>
    </w:p>
    <w:p>
      <w:r>
        <w:t>作者：李守林著</w:t>
      </w:r>
    </w:p>
    <w:p>
      <w:r>
        <w:t>出版社：天津：天津教育出版社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天津市产业集群与城市竞争力 评论地址：https://www.jiaokey.com/book/detail/12019351.html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