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县级供电企业危险点分析与预控</w:t>
      </w:r>
    </w:p>
    <w:p>
      <w:r>
        <w:rPr>
          <w:rFonts w:ascii="宋体" w:hAnsi="宋体" w:eastAsia="宋体"/>
          <w:sz w:val="24"/>
        </w:rPr>
        <w:t>余志刚，王章平编著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县级供电企业危险点分析与预控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余志刚，王章平编著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本书出售、求购地址：https://www.jiaokey.com/book/detail/12019333.html</w:t>
      </w:r>
    </w:p>
    <w:p>
      <w:r>
        <w:t>更多相关图书推荐：https://www.jiaokey.com</w:t>
      </w:r>
    </w:p>
    <w:p>
      <w:r>
        <w:t>余志刚，王章平编著 其他作品：https://www.jiaokey.com/tag/余志刚，王章平编著.html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关键词搜索：https://www.jiaokey.com/tag/县级供电企业危险点分析与预控.html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