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中国学生“建立学术研究空间”过程探究  英语专业硕士论文“前言”部分的语类分析</w:t>
      </w:r>
    </w:p>
    <w:p>
      <w:r>
        <w:rPr>
          <w:rFonts w:ascii="宋体" w:hAnsi="宋体" w:eastAsia="宋体"/>
          <w:sz w:val="24"/>
        </w:rPr>
        <w:t>孙迎晖著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中国学生“建立学术研究空间”过程探究  英语专业硕士论文“前言”部分的语类分析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本书出售、求购地址：https://www.jiaokey.com/book/detail/12019324.html</w:t>
      </w:r>
    </w:p>
    <w:p>
      <w:r>
        <w:t>更多相关图书推荐：https://www.jiaokey.com</w:t>
      </w:r>
    </w:p>
    <w:p>
      <w:r>
        <w:t>孙迎晖著 其他作品：https://www.jiaokey.com/tag/孙迎晖著.html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关键词搜索：https://www.jiaokey.com/tag/中国学生“建立学术研究空间”过程探究  英语专业硕士论文“前言”部分的语类分析.html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