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书名：船舶在波浪中运动的势流理论 Potential flow theory of ship motions in waves eng</w:t>
      </w:r>
    </w:p>
    <w:p>
      <w:r>
        <w:t>作者：戴遗山，段文洋著</w:t>
      </w:r>
    </w:p>
    <w:p>
      <w:r>
        <w:t>出版社：北京:国防工业出版社,2008.01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船舶在波浪中运动的势流理论 Potential flow theory of ship motions in waves eng 评论地址：https://www.jiaokey.com/book/detail/12019316.html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