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书名：被缚与反抗  中国当代女性文学思潮论</w:t>
      </w:r>
    </w:p>
    <w:p>
      <w:r>
        <w:t>作者：马春花著</w:t>
      </w:r>
    </w:p>
    <w:p>
      <w:r>
        <w:t>出版社：济南:齐鲁书社,2008.01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被缚与反抗  中国当代女性文学思潮论 评论地址：https://www.jiaokey.com/book/detail/12019312.html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