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书名：黄河三角洲旅游文化</w:t>
      </w:r>
    </w:p>
    <w:p>
      <w:r>
        <w:t>作者：左登华，李新，韩贻强等编著</w:t>
      </w:r>
    </w:p>
    <w:p>
      <w:r>
        <w:t>出版社：济南:齐鲁书社,2008.01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黄河三角洲旅游文化 评论地址：https://www.jiaokey.com/book/detail/12019310.html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