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书名：心、肺及相关多器官联合移植 Heart， lung and RElated multiorgan transplanation eng</w:t>
      </w:r>
    </w:p>
    <w:p>
      <w:r>
        <w:t>作者:严志焜主编</w:t>
      </w:r>
    </w:p>
    <w:p>
      <w:r>
        <w:t>出版社:杭州：浙江科学技术出版社</w:t>
      </w:r>
    </w:p>
    <w:p>
      <w:r>
        <w:t>出版日期：2008.03</w:t>
      </w:r>
    </w:p>
    <w:p>
      <w:r>
        <w:t>总页数：436</w:t>
      </w:r>
    </w:p>
    <w:p>
      <w:r>
        <w:t>更多请访问教客网:www.jiaokey.com</w:t>
      </w:r>
    </w:p>
    <w:p>
      <w:r>
        <w:t>心、肺及相关多器官联合移植 Heart， lung and RElated multiorgan transplanation eng评论地址：https://www.jiaokey.com/book/detail/12019291.html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