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书名：金融从业人员健身指南</w:t>
      </w:r>
    </w:p>
    <w:p>
      <w:r>
        <w:t>作者：庞正志，吕建敏编著</w:t>
      </w:r>
    </w:p>
    <w:p>
      <w:r>
        <w:t>出版社：杭州：浙江科学技术出版社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金融从业人员健身指南 评论地址：https://www.jiaokey.com/book/detail/12019286.html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