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书名：捡拾健康</w:t>
      </w:r>
    </w:p>
    <w:p>
      <w:r>
        <w:t>作者：周玉兰，李玉亮，王云红编著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捡拾健康 评论地址：https://www.jiaokey.com/book/detail/12019223.html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