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巴赫三部创意曲  交响曲  全新教学版</w:t>
      </w:r>
    </w:p>
    <w:p>
      <w:r>
        <w:rPr>
          <w:rFonts w:ascii="宋体" w:hAnsi="宋体" w:eastAsia="宋体"/>
          <w:sz w:val="24"/>
        </w:rPr>
        <w:t>司徒璧春，陈朗秋注译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巴赫三部创意曲  交响曲  全新教学版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司徒璧春，陈朗秋注译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本书出售、求购地址：https://www.jiaokey.com/book/detail/12019211.html</w:t>
      </w:r>
    </w:p>
    <w:p>
      <w:r>
        <w:t>更多相关图书推荐：https://www.jiaokey.com</w:t>
      </w:r>
    </w:p>
    <w:p>
      <w:r>
        <w:t>司徒璧春，陈朗秋注译 其他作品：https://www.jiaokey.com/tag/司徒璧春，陈朗秋注译.html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关键词搜索：https://www.jiaokey.com/tag/巴赫三部创意曲  交响曲  全新教学版.html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