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2009高考总复习课时优化321成功高考  语文  第4版</w:t>
      </w:r>
    </w:p>
    <w:p>
      <w:r>
        <w:rPr>
          <w:rFonts w:ascii="宋体" w:hAnsi="宋体" w:eastAsia="宋体"/>
          <w:sz w:val="24"/>
        </w:rPr>
        <w:t>郑向东，陈书群，胡凤丽分册主编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2009高考总复习课时优化321成功高考  语文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郑向东，陈书群，胡凤丽分册主编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本书出售、求购地址：https://www.jiaokey.com/book/detail/12019209.html</w:t>
      </w:r>
    </w:p>
    <w:p>
      <w:r>
        <w:t>更多相关图书推荐：https://www.jiaokey.com</w:t>
      </w:r>
    </w:p>
    <w:p>
      <w:r>
        <w:t>郑向东，陈书群，胡凤丽分册主编 其他作品：https://www.jiaokey.com/tag/郑向东，陈书群，胡凤丽分册主编.html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关键词搜索：https://www.jiaokey.com/tag/2009高考总复习课时优化321成功高考  语文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