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五笔字词速查词典  第2版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五笔字词速查词典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本书出售、求购地址：https://www.jiaokey.com/book/detail/12019194.html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关键词搜索：https://www.jiaokey.com/tag/五笔字词速查词典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