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中考·奥赛全程对接  初中化学  第5版</w:t>
      </w:r>
    </w:p>
    <w:p>
      <w:r>
        <w:rPr>
          <w:rFonts w:ascii="宋体" w:hAnsi="宋体" w:eastAsia="宋体"/>
          <w:sz w:val="24"/>
        </w:rPr>
        <w:t>卢仲元本书主编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中考·奥赛全程对接  初中化学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卢仲元本书主编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本书出售、求购地址：https://www.jiaokey.com/book/detail/12019185.html</w:t>
      </w:r>
    </w:p>
    <w:p>
      <w:r>
        <w:t>更多相关图书推荐：https://www.jiaokey.com</w:t>
      </w:r>
    </w:p>
    <w:p>
      <w:r>
        <w:t>卢仲元本书主编 其他作品：https://www.jiaokey.com/tag/卢仲元本书主编.html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关键词搜索：https://www.jiaokey.com/tag/中考·奥赛全程对接  初中化学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