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媚物说·美人障  上</w:t>
      </w:r>
    </w:p>
    <w:p>
      <w:r>
        <w:rPr>
          <w:rFonts w:ascii="宋体" w:hAnsi="宋体" w:eastAsia="宋体"/>
          <w:sz w:val="24"/>
        </w:rPr>
        <w:t>鲨鲨比亚著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媚物说·美人障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鲨鲨比亚著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本书出售、求购地址：https://www.jiaokey.com/book/detail/12019176.html</w:t>
      </w:r>
    </w:p>
    <w:p>
      <w:r>
        <w:t>更多相关图书推荐：https://www.jiaokey.com</w:t>
      </w:r>
    </w:p>
    <w:p>
      <w:r>
        <w:t>鲨鲨比亚著 其他作品：https://www.jiaokey.com/tag/鲨鲨比亚著.html</w:t>
      </w:r>
    </w:p>
    <w:p>
      <w:r>
        <w:t>凤凰出版传媒集团,2008.05 出版图书：https://www.jiaokey.com/tag/凤凰出版传媒集团,2008.05.html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