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中华人民共和国劳动合同法学习培训读本</w:t>
      </w:r>
    </w:p>
    <w:p>
      <w:r>
        <w:rPr>
          <w:rFonts w:ascii="宋体" w:hAnsi="宋体" w:eastAsia="宋体"/>
          <w:sz w:val="24"/>
        </w:rPr>
        <w:t>郑东亮，关彬枫编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中华人民共和国劳动合同法学习培训读本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郑东亮，关彬枫编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本书出售、求购地址：https://www.jiaokey.com/book/detail/12019170.html</w:t>
      </w:r>
    </w:p>
    <w:p>
      <w:r>
        <w:t>更多相关图书推荐：https://www.jiaokey.com</w:t>
      </w:r>
    </w:p>
    <w:p>
      <w:r>
        <w:t>郑东亮，关彬枫编 其他作品：https://www.jiaokey.com/tag/郑东亮，关彬枫编.html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关键词搜索：https://www.jiaokey.com/tag/中华人民共和国劳动合同法学习培训读本.html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