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书名：盛世兴学  光明日报光明讲坛辑录</w:t>
      </w:r>
    </w:p>
    <w:p>
      <w:r>
        <w:t>作者：王保纯，计亚男，殷燕召主编</w:t>
      </w:r>
    </w:p>
    <w:p>
      <w:r>
        <w:t>出版社：北京：光明日报出版社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盛世兴学  光明日报光明讲坛辑录 评论地址：https://www.jiaokey.com/book/detail/12019163.html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