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书名：视觉艺术教育的思想与方法：襄樊学院美术学院人才培养目标探索</w:t>
      </w:r>
    </w:p>
    <w:p>
      <w:r>
        <w:t>作者：黄有柱著</w:t>
      </w:r>
    </w:p>
    <w:p>
      <w:r>
        <w:t>出版社：沈阳：辽宁美术出版社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视觉艺术教育的思想与方法：襄樊学院美术学院人才培养目标探索 评论地址：https://www.jiaokey.com/book/detail/12019144.html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