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金牌销售员的15项训练  销售经理实用培训手册</w:t>
      </w:r>
    </w:p>
    <w:p>
      <w:r>
        <w:rPr>
          <w:rFonts w:ascii="宋体" w:hAnsi="宋体" w:eastAsia="宋体"/>
          <w:sz w:val="24"/>
        </w:rPr>
        <w:t>（美）杰哈德·葛史汪德纳著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金牌销售员的15项训练  销售经理实用培训手册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（美）杰哈德·葛史汪德纳著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本书出售、求购地址：https://www.jiaokey.com/book/detail/12019099.html</w:t>
      </w:r>
    </w:p>
    <w:p>
      <w:r>
        <w:t>更多相关图书推荐：https://www.jiaokey.com</w:t>
      </w:r>
    </w:p>
    <w:p>
      <w:r>
        <w:t>（美）杰哈德·葛史汪德纳著 其他作品：https://www.jiaokey.com/tag/（美）杰哈德·葛史汪德纳著.html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关键词搜索：https://www.jiaokey.com/tag/金牌销售员的15项训练  销售经理实用培训手册.html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