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数字电子技术学习指导与习题解答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本书出售、求购地址：https://www.jiaokey.com/book/detail/12019076.html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