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做个轻松管理者  管理者统筹方法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做个轻松管理者  管理者统筹方法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本书出售、求购地址：https://www.jiaokey.com/book/detail/12019057.html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关键词搜索：https://www.jiaokey.com/tag/做个轻松管理者  管理者统筹方法.html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