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春秋贵族社会衰亡期的历史叙事  以《左传》为例</w:t>
      </w:r>
    </w:p>
    <w:p>
      <w:r>
        <w:rPr>
          <w:rFonts w:ascii="宋体" w:hAnsi="宋体" w:eastAsia="宋体"/>
          <w:sz w:val="24"/>
        </w:rPr>
        <w:t>张树国著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春秋贵族社会衰亡期的历史叙事  以《左传》为例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本书出售、求购地址：https://www.jiaokey.com/book/detail/12019043.html</w:t>
      </w:r>
    </w:p>
    <w:p>
      <w:r>
        <w:t>更多相关图书推荐：https://www.jiaokey.com</w:t>
      </w:r>
    </w:p>
    <w:p>
      <w:r>
        <w:t>张树国著 其他作品：https://www.jiaokey.com/tag/张树国著.html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关键词搜索：https://www.jiaokey.com/tag/春秋贵族社会衰亡期的历史叙事  以《左传》为例.html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