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画坛遗珠  滕白也研究  外一篇  杨柳桥和杨柳谷</w:t>
      </w:r>
    </w:p>
    <w:p>
      <w:r>
        <w:rPr>
          <w:rFonts w:ascii="宋体" w:hAnsi="宋体" w:eastAsia="宋体"/>
          <w:sz w:val="24"/>
        </w:rPr>
        <w:t>包铭新，王瑞华著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画坛遗珠  滕白也研究  外一篇  杨柳桥和杨柳谷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包铭新，王瑞华著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杨柳谷-人物研究-杨柳桥-滕白也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本书出售、求购地址：https://www.jiaokey.com/book/detail/12019036.html</w:t>
      </w:r>
    </w:p>
    <w:p>
      <w:r>
        <w:t>更多相关图书推荐：https://www.jiaokey.com</w:t>
      </w:r>
    </w:p>
    <w:p>
      <w:r>
        <w:t>包铭新，王瑞华著 其他作品：https://www.jiaokey.com/tag/包铭新，王瑞华著.html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关键词搜索：https://www.jiaokey.com/tag/杨柳谷-人物研究-杨柳桥-滕白也.html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