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祸国宰相严嵩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祸国宰相严嵩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本书出售、求购地址：https://www.jiaokey.com/book/detail/12018972.html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关键词搜索：https://www.jiaokey.com/tag/祸国宰相严嵩.html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