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书名：做人做事有分寸  经典精华版</w:t>
      </w:r>
    </w:p>
    <w:p>
      <w:r>
        <w:t>作者：程书博主编</w:t>
      </w:r>
    </w:p>
    <w:p>
      <w:r>
        <w:t>出版社：哈尔滨：哈尔滨出版社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做人做事有分寸  经典精华版 评论地址：https://www.jiaokey.com/book/detail/12018946.html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