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图解孕产40周指导方案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图解孕产40周指导方案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本书出售、求购地址：https://www.jiaokey.com/book/detail/12018921.html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关键词搜索：https://www.jiaokey.com/tag/图解孕产40周指导方案.html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