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突破与掌控  服装品牌设计总监操盘手册</w:t>
      </w:r>
    </w:p>
    <w:p>
      <w:r>
        <w:rPr>
          <w:rFonts w:ascii="宋体" w:hAnsi="宋体" w:eastAsia="宋体"/>
          <w:sz w:val="24"/>
        </w:rPr>
        <w:t>袁利，赵明东编著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突破与掌控  服装品牌设计总监操盘手册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袁利，赵明东编著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本书出售、求购地址：https://www.jiaokey.com/book/detail/12018848.html</w:t>
      </w:r>
    </w:p>
    <w:p>
      <w:r>
        <w:t>更多相关图书推荐：https://www.jiaokey.com</w:t>
      </w:r>
    </w:p>
    <w:p>
      <w:r>
        <w:t>袁利，赵明东编著 其他作品：https://www.jiaokey.com/tag/袁利，赵明东编著.html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关键词搜索：https://www.jiaokey.com/tag/突破与掌控  服装品牌设计总监操盘手册.html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