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养生的365个细节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养生的365个细节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本书出售、求购地址：https://www.jiaokey.com/book/detail/12018837.html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关键词搜索：https://www.jiaokey.com/tag/养生的365个细节.html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