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总经理把私营公司做大做强的288条妙计</w:t>
      </w:r>
    </w:p>
    <w:p>
      <w:r>
        <w:rPr>
          <w:rFonts w:ascii="宋体" w:hAnsi="宋体" w:eastAsia="宋体"/>
          <w:sz w:val="24"/>
        </w:rPr>
        <w:t>王福振主编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总经理把私营公司做大做强的288条妙计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本书出售、求购地址：https://www.jiaokey.com/book/detail/12018809.html</w:t>
      </w:r>
    </w:p>
    <w:p>
      <w:r>
        <w:t>更多相关图书推荐：https://www.jiaokey.com</w:t>
      </w:r>
    </w:p>
    <w:p>
      <w:r>
        <w:t>王福振主编 其他作品：https://www.jiaokey.com/tag/王福振主编.html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关键词搜索：https://www.jiaokey.com/tag/总经理把私营公司做大做强的288条妙计.html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