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新四级4000核心词背诵手册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新四级4000核心词背诵手册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本书出售、求购地址：https://www.jiaokey.com/book/detail/12018805.html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关键词搜索：https://www.jiaokey.com/tag/新四级4000核心词背诵手册.html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