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雅思英语3000核心词背诵手册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雅思英语3000核心词背诵手册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本书出售、求购地址：https://www.jiaokey.com/book/detail/12018804.html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关键词搜索：https://www.jiaokey.com/tag/雅思英语3000核心词背诵手册.html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