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语言意义与语言习得研究 Studies on meaning and language acquisition eng</w:t>
      </w:r>
    </w:p>
    <w:p>
      <w:r>
        <w:rPr>
          <w:rFonts w:ascii="宋体" w:hAnsi="宋体" w:eastAsia="宋体"/>
          <w:sz w:val="24"/>
        </w:rPr>
        <w:t>文卫平著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语言意义与语言习得研究 Studies on meaning and language acquisition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本书出售、求购地址：https://www.jiaokey.com/book/detail/12018787.html</w:t>
      </w:r>
    </w:p>
    <w:p>
      <w:r>
        <w:t>更多相关图书推荐：https://www.jiaokey.com</w:t>
      </w:r>
    </w:p>
    <w:p>
      <w:r>
        <w:t>文卫平著 其他作品：https://www.jiaokey.com/tag/文卫平著.html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关键词搜索：https://www.jiaokey.com/tag/语言意义与语言习得研究 Studies on meaning and language acquisition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